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2248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23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Ушкин Г.Н.,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Нигматуллина Рафаэля Фаргатовича,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Нигматуллин 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по налогу на добавленную стоимость за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срок предоставления которой установлен не позднее 25-го каждого из трех месяцев, следующего за истекшим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16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01.2024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Нигматуллин 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Нигматуллина Р.Ф.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174 НК РФ уплата налога по операциям, признаваемым объектом налогообложения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block_1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подпунктами 1 - 3 пункта 1 статьи 146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Кодекса, на </w:t>
      </w:r>
      <w:r>
        <w:rPr>
          <w:rStyle w:val="cat-Addressgrp-6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по итогам каждого налогового периода исходя из фактической реализации (передачи) товаров (выполнения, в том числе для собственных нужд, работ, оказания, в том числе для собственных нужд, услуг) за истекший налоговый период равными долями не позднее 25-го числа каждого из трех месяцев, следующего за истекшим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16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если иное не предусмотрено настоящей главой.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Нигматуллина 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32590 от 20.08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 представлении декларации с нарушением установленного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Нигматуллина 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Нигматуллина 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Нигматуллина Рафаэля Фаргатовича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№11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«2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2024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2248</w:t>
      </w:r>
      <w:r>
        <w:rPr>
          <w:rFonts w:ascii="Times New Roman" w:eastAsia="Times New Roman" w:hAnsi="Times New Roman" w:cs="Times New Roman"/>
          <w:sz w:val="18"/>
          <w:szCs w:val="18"/>
        </w:rPr>
        <w:t>-2611/2024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 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Addressgrp-6rplc-23">
    <w:name w:val="cat-Address grp-6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0900200/fd48c16b8ae230bb1d80816968537bd9/" TargetMode="External" /><Relationship Id="rId5" Type="http://schemas.openxmlformats.org/officeDocument/2006/relationships/hyperlink" Target="http://base.garant.ru/10900200/0c5956aa76cdf561e1333b201c6d337d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